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1151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«Право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Амиржону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Исматжоновичу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5407973997, ОГРН: 1195476020343)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Амиржону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Исматжоновичу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ИНН 860106182784)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№28213268 от 22.06.2023 за период с 23.07.2023 по 20.11.2023 в размере </w:t>
      </w:r>
      <w:r>
        <w:rPr>
          <w:rStyle w:val="cat-Sumgrp-10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1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20">
    <w:name w:val="cat-Sum grp-1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